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treci21"/>
        <w:shd w:val="clear" w:color="auto" w:fill="auto"/>
        <w:spacing w:lineRule="auto" w:line="288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  <w:br/>
        <w:t>Przewodniczącego Komitetu do spraw Pożytku Publicznego z dnia 24 października 2018 r. (poz. 2055)</w:t>
      </w:r>
    </w:p>
    <w:p>
      <w:pPr>
        <w:pStyle w:val="Teksttreci21"/>
        <w:shd w:val="clear" w:color="auto" w:fill="auto"/>
        <w:spacing w:lineRule="auto" w:line="288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>
      <w:pPr>
        <w:pStyle w:val="Normal"/>
        <w:spacing w:before="240" w:after="0"/>
        <w:jc w:val="center"/>
        <w:rPr>
          <w:rFonts w:ascii="Calibri" w:hAnsi="Calibri" w:eastAsia="Arial" w:cs="Calibri"/>
          <w:bCs/>
          <w:i/>
          <w:i/>
        </w:rPr>
      </w:pPr>
      <w:r>
        <w:rPr>
          <w:rFonts w:eastAsia="Arial" w:cs="Calibri" w:ascii="Calibri" w:hAnsi="Calibri"/>
          <w:bCs/>
          <w:i/>
        </w:rPr>
        <w:t>WZÓR</w:t>
      </w:r>
    </w:p>
    <w:p>
      <w:pPr>
        <w:pStyle w:val="Normal"/>
        <w:spacing w:before="240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  <w:t>UPROSZCZONE SPRAWOZDANIE Z REALIZACJI ZADANIA PUBLICZNEGO</w:t>
      </w:r>
    </w:p>
    <w:p>
      <w:pPr>
        <w:pStyle w:val="Normal"/>
        <w:jc w:val="center"/>
        <w:rPr>
          <w:rFonts w:ascii="Calibri" w:hAnsi="Calibri" w:eastAsia="Arial" w:cs="Calibri"/>
          <w:bCs/>
        </w:rPr>
      </w:pPr>
      <w:r>
        <w:rPr>
          <w:rFonts w:cs="Verdana" w:ascii="Calibri" w:hAnsi="Calibri"/>
          <w:color w:val="auto"/>
          <w:sz w:val="20"/>
          <w:szCs w:val="20"/>
        </w:rPr>
        <w:tab/>
      </w:r>
    </w:p>
    <w:p>
      <w:pPr>
        <w:pStyle w:val="Normal"/>
        <w:spacing w:lineRule="auto" w:line="276"/>
        <w:rPr>
          <w:rFonts w:ascii="Calibri" w:hAnsi="Calibri" w:eastAsia="Arial" w:cs="Calibri"/>
          <w:b/>
          <w:sz w:val="18"/>
          <w:szCs w:val="18"/>
          <w:u w:val="single"/>
        </w:rPr>
      </w:pPr>
      <w:r>
        <w:rPr>
          <w:rFonts w:eastAsia="Arial" w:cs="Calibri" w:ascii="Calibri" w:hAnsi="Calibri"/>
          <w:b/>
          <w:sz w:val="18"/>
          <w:szCs w:val="18"/>
          <w:u w:val="single"/>
        </w:rPr>
        <w:t>POUCZENIE co do sposobu wypełniania sprawozdania:</w:t>
      </w:r>
    </w:p>
    <w:p>
      <w:pPr>
        <w:pStyle w:val="Normal"/>
        <w:jc w:val="both"/>
        <w:rPr>
          <w:rFonts w:ascii="Calibri" w:hAnsi="Calibri" w:eastAsia="Arial" w:cs="Calibri"/>
          <w:bCs/>
          <w:sz w:val="18"/>
          <w:szCs w:val="18"/>
        </w:rPr>
      </w:pPr>
      <w:r>
        <w:rPr>
          <w:rFonts w:eastAsia="Arial" w:cs="Calibri" w:ascii="Calibri" w:hAnsi="Calibri"/>
          <w:bCs/>
          <w:spacing w:val="-2"/>
          <w:sz w:val="18"/>
          <w:szCs w:val="18"/>
        </w:rPr>
        <w:t>Sprawozdanie należy wypełnić wyłącznie w białych pustych polach, zgodnie z instrukcjami umieszczonymi przy poszczególnych</w:t>
      </w:r>
      <w:r>
        <w:rPr>
          <w:rFonts w:eastAsia="Arial" w:cs="Calibri" w:ascii="Calibri" w:hAnsi="Calibri"/>
          <w:bCs/>
          <w:sz w:val="18"/>
          <w:szCs w:val="18"/>
        </w:rPr>
        <w:t xml:space="preserve"> polach oraz w przypisach. </w:t>
      </w:r>
    </w:p>
    <w:p>
      <w:pPr>
        <w:pStyle w:val="Normal"/>
        <w:jc w:val="both"/>
        <w:rPr>
          <w:rFonts w:ascii="Calibri" w:hAnsi="Calibri" w:eastAsia="Arial" w:cs="Calibr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  <w:t>Zaznaczenie gwiazdką, np.: „</w:t>
      </w:r>
      <w:r>
        <w:rPr>
          <w:rFonts w:cs="Verdana" w:ascii="Calibri" w:hAnsi="Calibri"/>
          <w:color w:val="auto"/>
          <w:sz w:val="18"/>
          <w:szCs w:val="18"/>
        </w:rPr>
        <w:t>Numer Krajowego Rejestru Sądowego*/innej ewidencji*</w:t>
      </w:r>
      <w:r>
        <w:rPr>
          <w:rFonts w:eastAsia="Arial" w:cs="Calibri" w:ascii="Calibri" w:hAnsi="Calibri"/>
          <w:bCs/>
          <w:sz w:val="18"/>
          <w:szCs w:val="18"/>
        </w:rPr>
        <w:t xml:space="preserve">” oznacza, że należy skreślić niewłaściwą odpowiedź, pozostawiając prawidłową. Przykład: </w:t>
      </w:r>
      <w:r>
        <w:rPr>
          <w:rFonts w:cs="Verdana" w:ascii="Calibri" w:hAnsi="Calibri"/>
          <w:color w:val="auto"/>
          <w:sz w:val="18"/>
          <w:szCs w:val="18"/>
        </w:rPr>
        <w:t>Numer Krajowego Rejestru Sądowego */</w:t>
      </w:r>
      <w:r>
        <w:rPr>
          <w:rFonts w:cs="Verdana" w:ascii="Calibri" w:hAnsi="Calibri"/>
          <w:strike/>
          <w:color w:val="auto"/>
          <w:sz w:val="18"/>
          <w:szCs w:val="18"/>
        </w:rPr>
        <w:t>innej ewidencji</w:t>
      </w:r>
      <w:r>
        <w:rPr>
          <w:rFonts w:eastAsia="Arial" w:cs="Calibri" w:ascii="Calibri" w:hAnsi="Calibri"/>
          <w:bCs/>
          <w:strike/>
          <w:sz w:val="18"/>
          <w:szCs w:val="18"/>
        </w:rPr>
        <w:t>*</w:t>
      </w:r>
      <w:r>
        <w:rPr>
          <w:rFonts w:eastAsia="Arial" w:cs="Calibri" w:ascii="Calibri" w:hAnsi="Calibri"/>
          <w:bCs/>
          <w:sz w:val="18"/>
          <w:szCs w:val="18"/>
        </w:rPr>
        <w:t>”.</w:t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  <w:t>I. Podstawowe informacje dotyczące sprawozdania</w:t>
      </w:r>
    </w:p>
    <w:p>
      <w:pPr>
        <w:pStyle w:val="Normal"/>
        <w:jc w:val="both"/>
        <w:rPr>
          <w:rFonts w:ascii="Calibri" w:hAnsi="Calibri" w:eastAsia="Arial" w:cs="Calibr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20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277"/>
        <w:gridCol w:w="1841"/>
        <w:gridCol w:w="1276"/>
        <w:gridCol w:w="1844"/>
      </w:tblGrid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/>
                <w:b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sz w:val="20"/>
                <w:szCs w:val="20"/>
              </w:rPr>
              <w:t>1. Nazwa zleceniobiorcy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/>
                <w:b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sz w:val="20"/>
                <w:szCs w:val="20"/>
              </w:rPr>
              <w:t>2. Numer Krajowego Rejestru Sądowego*/innej ewidencji*</w:t>
            </w:r>
            <w:r>
              <w:rPr>
                <w:rStyle w:val="FootnoteReference"/>
                <w:rFonts w:eastAsia="Arial" w:cs="Calibri" w:ascii="Calibri" w:hAnsi="Calibri"/>
                <w:b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/>
                <w:b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/>
                <w:b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sz w:val="20"/>
                <w:szCs w:val="20"/>
              </w:rPr>
              <w:t>4. Data zawarcia umowy i numer umowy (jeżeli występuje)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/>
                <w:b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FootnoteReference"/>
                <w:rFonts w:eastAsia="Arial" w:cs="Calibri" w:ascii="Calibri" w:hAnsi="Calibri"/>
                <w:b/>
                <w:sz w:val="20"/>
                <w:szCs w:val="20"/>
              </w:rPr>
              <w:footnoteReference w:id="3"/>
            </w:r>
            <w:r>
              <w:rPr>
                <w:rFonts w:eastAsia="Arial" w:cs="Calibri" w:ascii="Calibri" w:hAnsi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  <w:t>Data rozpoczęcia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  <w:t>zakończenia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  <w:t>II.</w:t>
        <w:tab/>
        <w:t>Opis wykonania zadania publicznego</w:t>
      </w:r>
    </w:p>
    <w:p>
      <w:pPr>
        <w:pStyle w:val="Normal"/>
        <w:widowControl w:val="false"/>
        <w:ind w:hanging="244" w:left="567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tbl>
      <w:tblPr>
        <w:tblW w:w="5000" w:type="pct"/>
        <w:jc w:val="left"/>
        <w:tblInd w:w="-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215"/>
      </w:tblGrid>
      <w:tr>
        <w:trPr>
          <w:trHeight w:val="316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Normal"/>
              <w:tabs>
                <w:tab w:val="clear" w:pos="720"/>
                <w:tab w:val="left" w:pos="8931" w:leader="none"/>
              </w:tabs>
              <w:ind w:hanging="142" w:left="142" w:right="143"/>
              <w:jc w:val="both"/>
              <w:rPr>
                <w:rFonts w:ascii="Calibri" w:hAnsi="Calibri" w:eastAsia="Arial" w:cs="Calibri"/>
                <w:b/>
                <w:bCs/>
                <w:sz w:val="22"/>
                <w:szCs w:val="22"/>
              </w:rPr>
            </w:pPr>
            <w:r>
              <w:rPr>
                <w:rFonts w:eastAsia="Arial" w:cs="Calibri"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/>
                <w:b/>
                <w:bCs/>
                <w:sz w:val="20"/>
                <w:szCs w:val="20"/>
              </w:rPr>
              <w:t xml:space="preserve">1. Syntetyczny opis wykonanego zadania wraz ze wskazaniem, w szczególności osiągniętego celu oraz miejsca jego realizacji, grup odbiorców zadania oraz wykorzystanego wkładu osobowego lub rzeczowego </w:t>
            </w:r>
          </w:p>
        </w:tc>
      </w:tr>
      <w:tr>
        <w:trPr>
          <w:trHeight w:val="681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tbl>
      <w:tblPr>
        <w:tblW w:w="5000" w:type="pct"/>
        <w:jc w:val="left"/>
        <w:tblInd w:w="-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215"/>
      </w:tblGrid>
      <w:tr>
        <w:trPr>
          <w:trHeight w:val="450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Arial" w:cs="Calibri"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Arial" w:cs="Calibri" w:ascii="Calibri" w:hAnsi="Calibri"/>
                <w:b/>
                <w:bCs/>
                <w:sz w:val="20"/>
                <w:szCs w:val="20"/>
              </w:rPr>
              <w:t xml:space="preserve">2. Osiągnięte rezultaty realizacji zadania publicznego </w:t>
            </w:r>
          </w:p>
        </w:tc>
      </w:tr>
      <w:tr>
        <w:trPr>
          <w:trHeight w:val="681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  <w:t>III.</w:t>
        <w:tab/>
        <w:t xml:space="preserve">Zestawienie wydatków </w:t>
      </w:r>
      <w:r>
        <w:rPr>
          <w:rFonts w:cs="Verdana" w:ascii="Calibri" w:hAnsi="Calibri"/>
          <w:bCs/>
          <w:color w:val="auto"/>
          <w:sz w:val="18"/>
          <w:szCs w:val="18"/>
        </w:rPr>
        <w:t>(w przypadku większej liczby wydatków istnieje możliwość dodania kolejnych wierszy)</w:t>
      </w:r>
    </w:p>
    <w:p>
      <w:pPr>
        <w:pStyle w:val="Normal"/>
        <w:widowControl w:val="false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rFonts w:cs="Verdana" w:ascii="Calibri" w:hAnsi="Calibri"/>
          <w:b/>
          <w:bCs/>
          <w:color w:val="auto"/>
          <w:sz w:val="16"/>
          <w:szCs w:val="16"/>
        </w:rPr>
      </w:r>
    </w:p>
    <w:tbl>
      <w:tblPr>
        <w:tblW w:w="94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1"/>
        <w:gridCol w:w="2656"/>
        <w:gridCol w:w="1071"/>
        <w:gridCol w:w="1034"/>
        <w:gridCol w:w="1029"/>
        <w:gridCol w:w="909"/>
        <w:gridCol w:w="996"/>
        <w:gridCol w:w="993"/>
      </w:tblGrid>
      <w:tr>
        <w:trPr>
          <w:trHeight w:val="562" w:hRule="atLeast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Rodzaj wydatku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 xml:space="preserve">Wydatki zgodnie z umową </w:t>
            </w:r>
          </w:p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Faktycznie poniesione wydatki</w:t>
            </w:r>
          </w:p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(w zł)</w:t>
            </w:r>
          </w:p>
        </w:tc>
      </w:tr>
      <w:tr>
        <w:trPr>
          <w:trHeight w:val="562" w:hRule="atLeast"/>
        </w:trPr>
        <w:tc>
          <w:tcPr>
            <w:tcW w:w="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</w:r>
          </w:p>
        </w:tc>
        <w:tc>
          <w:tcPr>
            <w:tcW w:w="2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eastAsia="Calibri"/>
                <w:b/>
                <w:sz w:val="20"/>
                <w:szCs w:val="22"/>
              </w:rPr>
            </w:pPr>
            <w:r>
              <w:rPr>
                <w:rFonts w:eastAsia="Calibri" w:ascii="Calibri" w:hAnsi="Calibri"/>
                <w:b/>
                <w:sz w:val="20"/>
                <w:szCs w:val="22"/>
              </w:rPr>
              <w:t>Z innych źródeł</w:t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1.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Wydatek 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2.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Wydatek 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3.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Wydatek 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4.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Wydatek 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5.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Wydatek 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Calibri" w:cs="Calibri"/>
                <w:sz w:val="20"/>
                <w:szCs w:val="22"/>
              </w:rPr>
            </w:pPr>
            <w:r>
              <w:rPr>
                <w:rFonts w:eastAsia="Calibri" w:cs="Calibri" w:ascii="Calibri" w:hAnsi="Calibri"/>
                <w:sz w:val="20"/>
                <w:szCs w:val="22"/>
              </w:rPr>
              <w:t>Suma wszystkich wydatków realizacji zadania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Oświadczam(-y), że: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1)</w:t>
        <w:tab/>
        <w:t>zadanie publiczne zostało zrealizowane wyłącznie w zakresie działalności pożytku publicznego zleceniobiorcy;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2)</w:t>
        <w:tab/>
        <w:t>wszystkie podane w sprawozdaniu informacje są zgodne z aktualnym stanem prawnym i faktycznym.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.................................................................    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(podpis osoby upoważnionej</w:t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lub podpisy osób upoważnionych</w:t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do składania oświadczeń woli w imieniu</w:t>
      </w:r>
    </w:p>
    <w:p>
      <w:pPr>
        <w:pStyle w:val="Normal"/>
        <w:widowControl w:val="false"/>
        <w:spacing w:before="0"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>zleceniobiorcy)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7" w:right="1274" w:gutter="0" w:header="0" w:top="1078" w:footer="708" w:bottom="125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2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2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hanging="238" w:left="238"/>
        <w:jc w:val="both"/>
        <w:rPr>
          <w:rFonts w:ascii="Calibri" w:hAnsi="Calibri"/>
          <w:lang w:val="pl-PL"/>
        </w:rPr>
      </w:pPr>
      <w:r>
        <w:rPr>
          <w:rStyle w:val="Znakiprzypiswdolnych"/>
        </w:rPr>
        <w:footnoteRef/>
      </w:r>
      <w:r>
        <w:rPr>
          <w:rFonts w:ascii="Calibri" w:hAnsi="Calibri"/>
          <w:vertAlign w:val="superscript"/>
          <w:lang w:val="pl-PL"/>
        </w:rPr>
        <w:tab/>
        <w:t>)</w:t>
      </w:r>
      <w:r>
        <w:rPr>
          <w:rFonts w:eastAsia="Arial" w:cs="Calibri" w:ascii="Calibri" w:hAnsi="Calibri"/>
          <w:sz w:val="18"/>
          <w:szCs w:val="18"/>
          <w:lang w:val="pl-PL"/>
        </w:rPr>
        <w:t>Jeżeli</w:t>
      </w:r>
      <w:r>
        <w:rPr>
          <w:rFonts w:eastAsia="Arial" w:cs="Calibri" w:ascii="Calibri" w:hAnsi="Calibri"/>
          <w:sz w:val="18"/>
          <w:szCs w:val="18"/>
        </w:rPr>
        <w:t xml:space="preserve"> </w:t>
      </w:r>
      <w:r>
        <w:rPr>
          <w:rFonts w:eastAsia="Arial" w:cs="Calibri" w:ascii="Calibri" w:hAnsi="Calibri"/>
          <w:sz w:val="18"/>
          <w:szCs w:val="18"/>
          <w:lang w:val="pl-PL"/>
        </w:rPr>
        <w:t>zleceniobiorca</w:t>
      </w:r>
      <w:r>
        <w:rPr>
          <w:rFonts w:eastAsia="Arial" w:cs="Calibri" w:ascii="Calibri" w:hAnsi="Calibri"/>
          <w:sz w:val="18"/>
          <w:szCs w:val="18"/>
        </w:rPr>
        <w:t xml:space="preserve"> jest zarejestrowany w Krajowym Rejestrze Sądowym</w:t>
      </w:r>
      <w:r>
        <w:rPr>
          <w:rFonts w:eastAsia="Arial" w:cs="Calibri" w:ascii="Calibri" w:hAnsi="Calibri"/>
          <w:sz w:val="18"/>
          <w:szCs w:val="18"/>
          <w:lang w:val="pl-PL"/>
        </w:rPr>
        <w:t xml:space="preserve">, proszę wskazać numer Krajowego Rejestru Sądowego. </w:t>
      </w:r>
      <w:r>
        <w:rPr>
          <w:rFonts w:eastAsia="Arial" w:cs="Calibri" w:ascii="Calibri" w:hAnsi="Calibri"/>
          <w:sz w:val="18"/>
          <w:szCs w:val="18"/>
        </w:rPr>
        <w:t>Je</w:t>
      </w:r>
      <w:r>
        <w:rPr>
          <w:rFonts w:eastAsia="Arial" w:cs="Calibri" w:ascii="Calibri" w:hAnsi="Calibri"/>
          <w:sz w:val="18"/>
          <w:szCs w:val="18"/>
          <w:lang w:val="pl-PL"/>
        </w:rPr>
        <w:t>żeli</w:t>
      </w:r>
      <w:r>
        <w:rPr>
          <w:rFonts w:eastAsia="Arial" w:cs="Calibri" w:ascii="Calibri" w:hAnsi="Calibri"/>
          <w:sz w:val="18"/>
          <w:szCs w:val="18"/>
        </w:rPr>
        <w:t xml:space="preserve"> </w:t>
      </w:r>
      <w:r>
        <w:rPr>
          <w:rFonts w:eastAsia="Arial" w:cs="Calibri" w:ascii="Calibri" w:hAnsi="Calibri"/>
          <w:sz w:val="18"/>
          <w:szCs w:val="18"/>
          <w:lang w:val="pl-PL"/>
        </w:rPr>
        <w:t>zleceniobiorca</w:t>
      </w:r>
      <w:r>
        <w:rPr>
          <w:rFonts w:eastAsia="Arial" w:cs="Calibri" w:ascii="Calibri" w:hAnsi="Calibri"/>
          <w:sz w:val="18"/>
          <w:szCs w:val="18"/>
        </w:rPr>
        <w:t xml:space="preserve"> nie figuruje w </w:t>
      </w:r>
      <w:r>
        <w:rPr>
          <w:rFonts w:eastAsia="Arial" w:cs="Calibri" w:ascii="Calibri" w:hAnsi="Calibri"/>
          <w:sz w:val="18"/>
          <w:szCs w:val="18"/>
          <w:lang w:val="pl-PL"/>
        </w:rPr>
        <w:t>Krajowym Rejestrze Sądowym</w:t>
      </w:r>
      <w:r>
        <w:rPr>
          <w:rFonts w:eastAsia="Arial" w:cs="Calibri" w:ascii="Calibri" w:hAnsi="Calibri"/>
          <w:sz w:val="18"/>
          <w:szCs w:val="18"/>
        </w:rPr>
        <w:t>, proszę o wskazanie innego właściwego rejestru lub ewidencji oraz podanie numeru nadanego w tym rejestrze lub ewidencji, je</w:t>
      </w:r>
      <w:r>
        <w:rPr>
          <w:rFonts w:eastAsia="Arial" w:cs="Calibri" w:ascii="Calibri" w:hAnsi="Calibri"/>
          <w:sz w:val="18"/>
          <w:szCs w:val="18"/>
          <w:lang w:val="pl-PL"/>
        </w:rPr>
        <w:t>że</w:t>
      </w:r>
      <w:r>
        <w:rPr>
          <w:rFonts w:eastAsia="Arial" w:cs="Calibri" w:ascii="Calibri" w:hAnsi="Calibri"/>
          <w:sz w:val="18"/>
          <w:szCs w:val="18"/>
        </w:rPr>
        <w:t>li został  nadany.</w:t>
      </w:r>
    </w:p>
  </w:footnote>
  <w:footnote w:id="3">
    <w:p>
      <w:pPr>
        <w:pStyle w:val="FootnoteText"/>
        <w:ind w:hanging="238" w:left="238"/>
        <w:jc w:val="both"/>
        <w:rPr>
          <w:rFonts w:ascii="Calibri" w:hAnsi="Calibri"/>
          <w:lang w:val="pl-PL"/>
        </w:rPr>
      </w:pPr>
      <w:r>
        <w:rPr>
          <w:rStyle w:val="Znakiprzypiswdolnych"/>
        </w:rPr>
        <w:footnoteRef/>
      </w:r>
      <w:r>
        <w:rPr>
          <w:rFonts w:ascii="Calibri" w:hAnsi="Calibri"/>
          <w:vertAlign w:val="superscript"/>
          <w:lang w:val="pl-PL"/>
        </w:rPr>
        <w:tab/>
        <w:t>)</w:t>
      </w:r>
      <w:r>
        <w:rPr>
          <w:rFonts w:ascii="Calibri" w:hAnsi="Calibri"/>
          <w:sz w:val="18"/>
          <w:szCs w:val="18"/>
        </w:rPr>
        <w:t>Termin</w:t>
      </w:r>
      <w:r>
        <w:rPr>
          <w:rFonts w:ascii="Calibri" w:hAnsi="Calibri"/>
          <w:sz w:val="18"/>
          <w:szCs w:val="18"/>
          <w:lang w:val="pl-PL"/>
        </w:rPr>
        <w:t xml:space="preserve"> realizacji zadania</w:t>
      </w:r>
      <w:r>
        <w:rPr>
          <w:rFonts w:ascii="Calibri" w:hAnsi="Calibri"/>
          <w:sz w:val="18"/>
          <w:szCs w:val="18"/>
        </w:rPr>
        <w:t xml:space="preserve"> nie może być dłuższy niż 90 dni</w:t>
      </w:r>
      <w:r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settings.xml><?xml version="1.0" encoding="utf-8"?>
<w:settings xmlns:w="http://schemas.openxmlformats.org/wordprocessingml/2006/main">
  <w:zoom w:percent="100"/>
  <w:trackRevisions/>
  <w:embedSystemFonts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bc382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hanging="283" w:left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qFormat/>
    <w:rsid w:val="00805b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qFormat/>
    <w:rsid w:val="00720d5f"/>
    <w:rPr>
      <w:color w:val="000000"/>
    </w:rPr>
  </w:style>
  <w:style w:type="character" w:styleId="Znakiprzypiswkocowych">
    <w:name w:val="Znaki przypisów końcowych"/>
    <w:qFormat/>
    <w:rsid w:val="00720d5f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odstawowyZnak" w:customStyle="1">
    <w:name w:val="Tekst podstawowy Znak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BalloonText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CommentText"/>
    <w:qFormat/>
    <w:rsid w:val="00b46598"/>
    <w:rPr>
      <w:color w:val="000000"/>
    </w:rPr>
  </w:style>
  <w:style w:type="character" w:styleId="TematkomentarzaZnak" w:customStyle="1">
    <w:name w:val="Temat komentarza Znak"/>
    <w:link w:val="annotationsubject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qFormat/>
    <w:rsid w:val="003f4811"/>
    <w:rPr>
      <w:color w:val="000000"/>
    </w:rPr>
  </w:style>
  <w:style w:type="character" w:styleId="Teksttreci2" w:customStyle="1">
    <w:name w:val="Tekst treści (2)_"/>
    <w:link w:val="Teksttreci21"/>
    <w:qFormat/>
    <w:locked/>
    <w:rsid w:val="00386403"/>
    <w:rPr>
      <w:rFonts w:ascii="Arial" w:hAnsi="Arial" w:eastAsia="Arial" w:cs="Arial"/>
      <w:color w:val="231F20"/>
      <w:sz w:val="16"/>
      <w:szCs w:val="16"/>
      <w:shd w:fill="FFFFFF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1e0ab6"/>
    <w:pPr>
      <w:spacing w:before="0" w:after="120"/>
    </w:pPr>
    <w:rPr>
      <w:lang w:val="x-none" w:eastAsia="x-none"/>
    </w:rPr>
  </w:style>
  <w:style w:type="paragraph" w:styleId="List">
    <w:name w:val="List"/>
    <w:basedOn w:val="Normal"/>
    <w:rsid w:val="001e0ab6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FootnoteText">
    <w:name w:val="footnote text"/>
    <w:basedOn w:val="Normal"/>
    <w:link w:val="TekstprzypisudolnegoZnak"/>
    <w:rsid w:val="00805bce"/>
    <w:pPr/>
    <w:rPr>
      <w:sz w:val="20"/>
      <w:szCs w:val="20"/>
      <w:lang w:val="x-none" w:eastAsia="x-none"/>
    </w:rPr>
  </w:style>
  <w:style w:type="paragraph" w:styleId="EndnoteText">
    <w:name w:val="endnote text"/>
    <w:basedOn w:val="Normal"/>
    <w:link w:val="TekstprzypisukocowegoZnak"/>
    <w:rsid w:val="00720d5f"/>
    <w:pPr/>
    <w:rPr>
      <w:sz w:val="20"/>
      <w:szCs w:val="20"/>
      <w:lang w:val="x-none" w:eastAsia="x-none"/>
    </w:rPr>
  </w:style>
  <w:style w:type="paragraph" w:styleId="List2">
    <w:name w:val="List 2"/>
    <w:basedOn w:val="Normal"/>
    <w:qFormat/>
    <w:rsid w:val="001e0ab6"/>
    <w:pPr>
      <w:spacing w:before="0" w:after="0"/>
      <w:ind w:hanging="283" w:left="566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Footer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  <w:lang w:val="x-none" w:eastAsia="x-none"/>
    </w:rPr>
  </w:style>
  <w:style w:type="paragraph" w:styleId="CommentText">
    <w:name w:val="annotation text"/>
    <w:basedOn w:val="Normal"/>
    <w:link w:val="TekstkomentarzaZnak"/>
    <w:rsid w:val="00b46598"/>
    <w:pPr/>
    <w:rPr>
      <w:sz w:val="20"/>
      <w:szCs w:val="20"/>
      <w:lang w:val="x-none" w:eastAsia="x-none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b46598"/>
    <w:pPr/>
    <w:rPr>
      <w:b/>
      <w:bCs/>
    </w:rPr>
  </w:style>
  <w:style w:type="paragraph" w:styleId="Teksttreci21" w:customStyle="1">
    <w:name w:val="Tekst treści (2)"/>
    <w:basedOn w:val="Normal"/>
    <w:link w:val="Teksttreci2"/>
    <w:qFormat/>
    <w:rsid w:val="00386403"/>
    <w:pPr>
      <w:widowControl w:val="false"/>
      <w:shd w:val="clear" w:color="auto" w:fill="FFFFFF"/>
      <w:spacing w:before="0" w:after="380"/>
      <w:ind w:left="552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186c4b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C34E-6FD6-4ACB-89B0-AF82E600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LibreOffice/24.8.4.2$Windows_X86_64 LibreOffice_project/bb3cfa12c7b1bf994ecc5649a80400d06cd71002</Application>
  <AppVersion>15.0000</AppVersion>
  <DocSecurity>4</DocSecurity>
  <Pages>3</Pages>
  <Words>307</Words>
  <Characters>2278</Characters>
  <CharactersWithSpaces>2593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2019-03-01T07:08:00Z</dcterms:created>
  <dc:creator/>
  <dc:description/>
  <dc:language>pl-PL</dc:language>
  <cp:lastModifiedBy/>
  <dcterms:modified xsi:type="dcterms:W3CDTF">2019-03-01T07:08:00Z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